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66" w:rsidRPr="005E7512" w:rsidRDefault="007D40BF" w:rsidP="00373818">
      <w:pPr>
        <w:pStyle w:val="a3"/>
        <w:shd w:val="clear" w:color="auto" w:fill="auto"/>
        <w:spacing w:line="317" w:lineRule="exact"/>
        <w:ind w:right="-1"/>
        <w:jc w:val="righ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</w:t>
      </w:r>
      <w:r w:rsidR="00523366" w:rsidRPr="005E7512">
        <w:rPr>
          <w:rStyle w:val="1"/>
          <w:color w:val="000000"/>
          <w:sz w:val="28"/>
          <w:szCs w:val="28"/>
        </w:rPr>
        <w:t>Проект</w:t>
      </w:r>
    </w:p>
    <w:p w:rsidR="00091107" w:rsidRDefault="00091107" w:rsidP="00470A68">
      <w:pPr>
        <w:pStyle w:val="a3"/>
        <w:shd w:val="clear" w:color="auto" w:fill="auto"/>
        <w:spacing w:line="317" w:lineRule="exact"/>
        <w:ind w:right="100"/>
        <w:rPr>
          <w:rStyle w:val="1"/>
          <w:b/>
          <w:bCs/>
          <w:color w:val="000000"/>
          <w:sz w:val="28"/>
          <w:szCs w:val="28"/>
        </w:rPr>
      </w:pPr>
    </w:p>
    <w:p w:rsidR="00523366" w:rsidRPr="00362EC6" w:rsidRDefault="00523366" w:rsidP="00470A68">
      <w:pPr>
        <w:pStyle w:val="a3"/>
        <w:shd w:val="clear" w:color="auto" w:fill="auto"/>
        <w:spacing w:line="317" w:lineRule="exact"/>
        <w:ind w:right="100"/>
        <w:rPr>
          <w:rStyle w:val="1"/>
          <w:bCs/>
          <w:color w:val="000000"/>
          <w:sz w:val="28"/>
          <w:szCs w:val="28"/>
        </w:rPr>
      </w:pPr>
      <w:r w:rsidRPr="00362EC6">
        <w:rPr>
          <w:rStyle w:val="1"/>
          <w:bCs/>
          <w:color w:val="000000"/>
          <w:sz w:val="28"/>
          <w:szCs w:val="28"/>
        </w:rPr>
        <w:t>ЗАКОН</w:t>
      </w:r>
    </w:p>
    <w:p w:rsidR="00523366" w:rsidRPr="00362EC6" w:rsidRDefault="00523366" w:rsidP="004C1D40">
      <w:pPr>
        <w:pStyle w:val="a3"/>
        <w:shd w:val="clear" w:color="auto" w:fill="auto"/>
        <w:spacing w:line="317" w:lineRule="exact"/>
        <w:ind w:right="100"/>
        <w:rPr>
          <w:rStyle w:val="1"/>
          <w:color w:val="000000"/>
          <w:sz w:val="28"/>
          <w:szCs w:val="28"/>
        </w:rPr>
      </w:pPr>
      <w:r w:rsidRPr="00362EC6">
        <w:rPr>
          <w:rStyle w:val="1"/>
          <w:bCs/>
          <w:color w:val="000000"/>
          <w:sz w:val="28"/>
          <w:szCs w:val="28"/>
        </w:rPr>
        <w:t>Алтайского края</w:t>
      </w:r>
    </w:p>
    <w:p w:rsidR="00523366" w:rsidRDefault="00523366" w:rsidP="00A41A7F">
      <w:pPr>
        <w:pStyle w:val="a3"/>
        <w:shd w:val="clear" w:color="auto" w:fill="auto"/>
        <w:spacing w:line="317" w:lineRule="exact"/>
        <w:ind w:right="100"/>
        <w:jc w:val="both"/>
        <w:rPr>
          <w:rStyle w:val="1"/>
          <w:color w:val="000000"/>
          <w:sz w:val="28"/>
          <w:szCs w:val="28"/>
        </w:rPr>
      </w:pPr>
    </w:p>
    <w:p w:rsidR="00F71CB2" w:rsidRPr="00F71CB2" w:rsidRDefault="00523366" w:rsidP="00F71CB2">
      <w:pPr>
        <w:pStyle w:val="a3"/>
        <w:spacing w:line="317" w:lineRule="exact"/>
        <w:ind w:right="100"/>
        <w:rPr>
          <w:rStyle w:val="1"/>
          <w:b/>
          <w:bCs/>
          <w:color w:val="000000"/>
          <w:sz w:val="28"/>
          <w:szCs w:val="28"/>
        </w:rPr>
      </w:pPr>
      <w:r w:rsidRPr="00674002">
        <w:rPr>
          <w:rStyle w:val="1"/>
          <w:b/>
          <w:bCs/>
          <w:color w:val="000000"/>
          <w:sz w:val="28"/>
          <w:szCs w:val="28"/>
        </w:rPr>
        <w:t>О внесении изменений</w:t>
      </w:r>
      <w:r w:rsidR="00F71CB2" w:rsidRPr="00F71CB2">
        <w:t xml:space="preserve"> </w:t>
      </w:r>
      <w:r w:rsidR="00F71CB2" w:rsidRPr="00F71CB2">
        <w:rPr>
          <w:rStyle w:val="1"/>
          <w:b/>
          <w:bCs/>
          <w:color w:val="000000"/>
          <w:sz w:val="28"/>
          <w:szCs w:val="28"/>
        </w:rPr>
        <w:t>в закон Алтайского края</w:t>
      </w:r>
    </w:p>
    <w:p w:rsidR="00523366" w:rsidRDefault="00F71CB2" w:rsidP="00F71CB2">
      <w:pPr>
        <w:pStyle w:val="a3"/>
        <w:spacing w:line="317" w:lineRule="exact"/>
        <w:ind w:right="100"/>
        <w:rPr>
          <w:rStyle w:val="1"/>
          <w:b/>
          <w:bCs/>
          <w:color w:val="000000"/>
          <w:sz w:val="28"/>
          <w:szCs w:val="28"/>
        </w:rPr>
      </w:pPr>
      <w:r w:rsidRPr="00F71CB2">
        <w:rPr>
          <w:rStyle w:val="1"/>
          <w:b/>
          <w:bCs/>
          <w:color w:val="000000"/>
          <w:sz w:val="28"/>
          <w:szCs w:val="28"/>
        </w:rPr>
        <w:t xml:space="preserve">«О краевом фонде финансовой поддержки муниципальных </w:t>
      </w:r>
      <w:r>
        <w:rPr>
          <w:rStyle w:val="1"/>
          <w:b/>
          <w:bCs/>
          <w:color w:val="000000"/>
          <w:sz w:val="28"/>
          <w:szCs w:val="28"/>
        </w:rPr>
        <w:t xml:space="preserve">                              </w:t>
      </w:r>
      <w:r w:rsidRPr="00F71CB2">
        <w:rPr>
          <w:rStyle w:val="1"/>
          <w:b/>
          <w:bCs/>
          <w:color w:val="000000"/>
          <w:sz w:val="28"/>
          <w:szCs w:val="28"/>
        </w:rPr>
        <w:t>районов,</w:t>
      </w:r>
      <w:r>
        <w:rPr>
          <w:rStyle w:val="1"/>
          <w:b/>
          <w:bCs/>
          <w:color w:val="000000"/>
          <w:sz w:val="28"/>
          <w:szCs w:val="28"/>
        </w:rPr>
        <w:t xml:space="preserve"> </w:t>
      </w:r>
      <w:r w:rsidRPr="00F71CB2">
        <w:rPr>
          <w:rStyle w:val="1"/>
          <w:b/>
          <w:bCs/>
          <w:color w:val="000000"/>
          <w:sz w:val="28"/>
          <w:szCs w:val="28"/>
        </w:rPr>
        <w:t>городских округов»</w:t>
      </w:r>
      <w:r>
        <w:rPr>
          <w:rStyle w:val="1"/>
          <w:b/>
          <w:bCs/>
          <w:color w:val="000000"/>
          <w:sz w:val="28"/>
          <w:szCs w:val="28"/>
        </w:rPr>
        <w:t xml:space="preserve"> и</w:t>
      </w:r>
      <w:r w:rsidR="00523366" w:rsidRPr="00674002">
        <w:rPr>
          <w:rStyle w:val="1"/>
          <w:b/>
          <w:bCs/>
          <w:color w:val="000000"/>
          <w:sz w:val="28"/>
          <w:szCs w:val="28"/>
        </w:rPr>
        <w:t xml:space="preserve"> </w:t>
      </w:r>
      <w:r w:rsidR="00523366">
        <w:rPr>
          <w:rStyle w:val="1"/>
          <w:b/>
          <w:bCs/>
          <w:color w:val="000000"/>
          <w:sz w:val="28"/>
          <w:szCs w:val="28"/>
        </w:rPr>
        <w:t xml:space="preserve">закон Алтайского края </w:t>
      </w:r>
    </w:p>
    <w:p w:rsidR="00362EC6" w:rsidRDefault="00523366" w:rsidP="00362EC6">
      <w:pPr>
        <w:pStyle w:val="a3"/>
        <w:shd w:val="clear" w:color="auto" w:fill="auto"/>
        <w:spacing w:line="317" w:lineRule="exact"/>
        <w:ind w:right="-1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 xml:space="preserve">«О бюджетном процессе и финансовом </w:t>
      </w:r>
    </w:p>
    <w:p w:rsidR="00523366" w:rsidRPr="00674002" w:rsidRDefault="00523366" w:rsidP="00362EC6">
      <w:pPr>
        <w:pStyle w:val="a3"/>
        <w:shd w:val="clear" w:color="auto" w:fill="auto"/>
        <w:spacing w:line="317" w:lineRule="exact"/>
        <w:ind w:right="-1"/>
        <w:rPr>
          <w:rStyle w:val="1"/>
          <w:b/>
          <w:bCs/>
          <w:color w:val="000000"/>
          <w:sz w:val="28"/>
          <w:szCs w:val="28"/>
        </w:rPr>
      </w:pPr>
      <w:proofErr w:type="gramStart"/>
      <w:r>
        <w:rPr>
          <w:rStyle w:val="1"/>
          <w:b/>
          <w:bCs/>
          <w:color w:val="000000"/>
          <w:sz w:val="28"/>
          <w:szCs w:val="28"/>
        </w:rPr>
        <w:t>контроле</w:t>
      </w:r>
      <w:proofErr w:type="gramEnd"/>
      <w:r>
        <w:rPr>
          <w:rStyle w:val="1"/>
          <w:b/>
          <w:bCs/>
          <w:color w:val="000000"/>
          <w:sz w:val="28"/>
          <w:szCs w:val="28"/>
        </w:rPr>
        <w:t xml:space="preserve"> в Алтайском крае»</w:t>
      </w:r>
    </w:p>
    <w:p w:rsidR="00523366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8"/>
          <w:szCs w:val="28"/>
        </w:rPr>
      </w:pPr>
    </w:p>
    <w:p w:rsidR="00523366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8"/>
          <w:szCs w:val="28"/>
        </w:rPr>
      </w:pPr>
    </w:p>
    <w:p w:rsidR="00F71CB2" w:rsidRPr="00F71CB2" w:rsidRDefault="00F71CB2" w:rsidP="00F71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szCs w:val="28"/>
          <w:lang w:eastAsia="ru-RU"/>
        </w:rPr>
      </w:pPr>
      <w:r w:rsidRPr="00F71CB2">
        <w:rPr>
          <w:rFonts w:eastAsia="Times New Roman"/>
          <w:b/>
          <w:szCs w:val="28"/>
          <w:lang w:eastAsia="ru-RU"/>
        </w:rPr>
        <w:t>Статья 1</w:t>
      </w:r>
    </w:p>
    <w:p w:rsidR="00F71CB2" w:rsidRPr="00F71CB2" w:rsidRDefault="00F71CB2" w:rsidP="00F71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F71CB2" w:rsidRPr="00F71CB2" w:rsidRDefault="00F71CB2" w:rsidP="00DD79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Calibri"/>
          <w:szCs w:val="28"/>
          <w:lang w:eastAsia="ru-RU"/>
        </w:rPr>
      </w:pPr>
      <w:r w:rsidRPr="00F71CB2">
        <w:rPr>
          <w:rFonts w:eastAsia="Times New Roman" w:cs="Calibri"/>
          <w:szCs w:val="28"/>
          <w:lang w:eastAsia="ru-RU"/>
        </w:rPr>
        <w:t xml:space="preserve">Внести </w:t>
      </w:r>
      <w:r w:rsidR="00152359">
        <w:rPr>
          <w:rFonts w:eastAsia="Times New Roman" w:cs="Calibri"/>
          <w:szCs w:val="28"/>
          <w:lang w:eastAsia="ru-RU"/>
        </w:rPr>
        <w:t>в раздел «</w:t>
      </w:r>
      <w:r w:rsidR="00152359" w:rsidRPr="00152359">
        <w:rPr>
          <w:rFonts w:eastAsia="Times New Roman" w:cs="Calibri"/>
          <w:szCs w:val="28"/>
          <w:lang w:eastAsia="ru-RU"/>
        </w:rPr>
        <w:t xml:space="preserve">Расчет уровня расчетной бюджетной обеспеченности </w:t>
      </w:r>
      <w:r w:rsidR="00152359">
        <w:rPr>
          <w:rFonts w:eastAsia="Times New Roman" w:cs="Calibri"/>
          <w:szCs w:val="28"/>
          <w:lang w:eastAsia="ru-RU"/>
        </w:rPr>
        <w:t xml:space="preserve">               </w:t>
      </w:r>
      <w:r w:rsidR="00152359" w:rsidRPr="00152359">
        <w:rPr>
          <w:rFonts w:eastAsia="Times New Roman" w:cs="Calibri"/>
          <w:szCs w:val="28"/>
          <w:lang w:eastAsia="ru-RU"/>
        </w:rPr>
        <w:t>муниципал</w:t>
      </w:r>
      <w:r w:rsidR="00E06416">
        <w:rPr>
          <w:rFonts w:eastAsia="Times New Roman" w:cs="Calibri"/>
          <w:szCs w:val="28"/>
          <w:lang w:eastAsia="ru-RU"/>
        </w:rPr>
        <w:t>ьного района, городского округа»</w:t>
      </w:r>
      <w:r w:rsidR="00152359" w:rsidRPr="00152359">
        <w:rPr>
          <w:rFonts w:eastAsia="Times New Roman" w:cs="Calibri"/>
          <w:szCs w:val="28"/>
          <w:lang w:eastAsia="ru-RU"/>
        </w:rPr>
        <w:t xml:space="preserve"> приложения 2</w:t>
      </w:r>
      <w:r w:rsidR="000222EF">
        <w:rPr>
          <w:rFonts w:eastAsia="Times New Roman" w:cs="Calibri"/>
          <w:szCs w:val="28"/>
          <w:lang w:eastAsia="ru-RU"/>
        </w:rPr>
        <w:t xml:space="preserve"> к </w:t>
      </w:r>
      <w:hyperlink r:id="rId8" w:history="1">
        <w:r w:rsidRPr="00F71CB2">
          <w:rPr>
            <w:rFonts w:eastAsia="Times New Roman" w:cs="Calibri"/>
            <w:szCs w:val="28"/>
            <w:lang w:eastAsia="ru-RU"/>
          </w:rPr>
          <w:t>закон</w:t>
        </w:r>
      </w:hyperlink>
      <w:r w:rsidR="000222EF">
        <w:rPr>
          <w:rFonts w:eastAsia="Times New Roman" w:cs="Calibri"/>
          <w:szCs w:val="28"/>
          <w:lang w:eastAsia="ru-RU"/>
        </w:rPr>
        <w:t>у</w:t>
      </w:r>
      <w:r w:rsidRPr="00F71CB2">
        <w:rPr>
          <w:rFonts w:eastAsia="Times New Roman" w:cs="Calibri"/>
          <w:szCs w:val="28"/>
          <w:lang w:eastAsia="ru-RU"/>
        </w:rPr>
        <w:t xml:space="preserve"> Алтайского</w:t>
      </w:r>
      <w:r w:rsidR="00191566">
        <w:rPr>
          <w:rFonts w:eastAsia="Times New Roman" w:cs="Calibri"/>
          <w:szCs w:val="28"/>
          <w:lang w:eastAsia="ru-RU"/>
        </w:rPr>
        <w:t xml:space="preserve"> края от 3 ноября 2005 года № 90</w:t>
      </w:r>
      <w:r w:rsidRPr="00F71CB2">
        <w:rPr>
          <w:rFonts w:eastAsia="Times New Roman" w:cs="Calibri"/>
          <w:szCs w:val="28"/>
          <w:lang w:eastAsia="ru-RU"/>
        </w:rPr>
        <w:t>-ЗС</w:t>
      </w:r>
      <w:r w:rsidR="000222EF">
        <w:rPr>
          <w:rFonts w:eastAsia="Times New Roman" w:cs="Calibri"/>
          <w:szCs w:val="28"/>
          <w:lang w:eastAsia="ru-RU"/>
        </w:rPr>
        <w:t xml:space="preserve"> </w:t>
      </w:r>
      <w:r w:rsidRPr="00F71CB2">
        <w:rPr>
          <w:rFonts w:eastAsia="Times New Roman" w:cs="Calibri"/>
          <w:szCs w:val="28"/>
          <w:lang w:eastAsia="ru-RU"/>
        </w:rPr>
        <w:t>«</w:t>
      </w:r>
      <w:r w:rsidR="0025794A" w:rsidRPr="0025794A">
        <w:rPr>
          <w:rFonts w:eastAsia="Times New Roman" w:cs="Calibri"/>
          <w:szCs w:val="28"/>
          <w:lang w:eastAsia="ru-RU"/>
        </w:rPr>
        <w:t>О краевом фонде финансовой поддержки муниципальных районов, городских округов</w:t>
      </w:r>
      <w:r w:rsidRPr="00F71CB2">
        <w:rPr>
          <w:rFonts w:eastAsia="Times New Roman" w:cs="Calibri"/>
          <w:szCs w:val="28"/>
          <w:lang w:eastAsia="ru-RU"/>
        </w:rPr>
        <w:t xml:space="preserve">» </w:t>
      </w:r>
      <w:r w:rsidRPr="00F71CB2">
        <w:rPr>
          <w:rFonts w:eastAsia="Times New Roman"/>
          <w:bCs/>
          <w:szCs w:val="28"/>
          <w:lang w:eastAsia="ru-RU"/>
        </w:rPr>
        <w:t>(Сборник законодательства Алтайского края, 2005, № 115, часть I; 2007,</w:t>
      </w:r>
      <w:r w:rsidR="000222EF">
        <w:rPr>
          <w:rFonts w:eastAsia="Times New Roman"/>
          <w:bCs/>
          <w:szCs w:val="28"/>
          <w:lang w:eastAsia="ru-RU"/>
        </w:rPr>
        <w:t xml:space="preserve"> </w:t>
      </w:r>
      <w:r w:rsidRPr="00F71CB2">
        <w:rPr>
          <w:rFonts w:eastAsia="Times New Roman"/>
          <w:bCs/>
          <w:szCs w:val="28"/>
          <w:lang w:eastAsia="ru-RU"/>
        </w:rPr>
        <w:t xml:space="preserve">№ 137, часть I; 2008, № 142, часть I; 2011, № 183, часть I; 2013, № 209, </w:t>
      </w:r>
      <w:r w:rsidR="000222EF">
        <w:rPr>
          <w:rFonts w:eastAsia="Times New Roman"/>
          <w:bCs/>
          <w:szCs w:val="28"/>
          <w:lang w:eastAsia="ru-RU"/>
        </w:rPr>
        <w:t xml:space="preserve"> </w:t>
      </w:r>
      <w:r w:rsidRPr="00F71CB2">
        <w:rPr>
          <w:rFonts w:eastAsia="Times New Roman"/>
          <w:bCs/>
          <w:szCs w:val="28"/>
          <w:lang w:eastAsia="ru-RU"/>
        </w:rPr>
        <w:t>часть I,</w:t>
      </w:r>
      <w:r w:rsidR="000222EF">
        <w:rPr>
          <w:rFonts w:eastAsia="Times New Roman"/>
          <w:bCs/>
          <w:szCs w:val="28"/>
          <w:lang w:eastAsia="ru-RU"/>
        </w:rPr>
        <w:t xml:space="preserve"> </w:t>
      </w:r>
      <w:r w:rsidRPr="00F71CB2">
        <w:rPr>
          <w:rFonts w:eastAsia="Times New Roman"/>
          <w:bCs/>
          <w:szCs w:val="28"/>
          <w:lang w:eastAsia="ru-RU"/>
        </w:rPr>
        <w:t>№ 212, часть I; 2015, № 233)</w:t>
      </w:r>
      <w:r w:rsidRPr="00F71CB2">
        <w:rPr>
          <w:rFonts w:ascii="Arial" w:eastAsia="Times New Roman" w:hAnsi="Arial" w:cs="Arial"/>
          <w:szCs w:val="28"/>
          <w:lang w:eastAsia="ru-RU"/>
        </w:rPr>
        <w:t xml:space="preserve"> </w:t>
      </w:r>
      <w:r w:rsidR="009C27B6">
        <w:rPr>
          <w:rFonts w:eastAsia="Times New Roman" w:cs="Calibri"/>
          <w:szCs w:val="28"/>
          <w:lang w:eastAsia="ru-RU"/>
        </w:rPr>
        <w:t>следующие и</w:t>
      </w:r>
      <w:r w:rsidRPr="00F71CB2">
        <w:rPr>
          <w:rFonts w:eastAsia="Times New Roman" w:cs="Calibri"/>
          <w:szCs w:val="28"/>
          <w:lang w:eastAsia="ru-RU"/>
        </w:rPr>
        <w:t>зменения:</w:t>
      </w:r>
    </w:p>
    <w:p w:rsidR="009C61B6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F71CB2">
        <w:rPr>
          <w:rFonts w:eastAsia="Times New Roman"/>
          <w:bCs/>
          <w:szCs w:val="28"/>
          <w:lang w:eastAsia="ru-RU"/>
        </w:rPr>
        <w:t>1) таблицу 1</w:t>
      </w:r>
      <w:r w:rsidR="0025794A">
        <w:rPr>
          <w:rFonts w:eastAsia="Times New Roman"/>
          <w:bCs/>
          <w:szCs w:val="28"/>
          <w:lang w:eastAsia="ru-RU"/>
        </w:rPr>
        <w:t xml:space="preserve"> части 4</w:t>
      </w:r>
      <w:r w:rsidRPr="00F71CB2">
        <w:rPr>
          <w:rFonts w:eastAsia="Times New Roman"/>
          <w:bCs/>
          <w:szCs w:val="28"/>
          <w:lang w:eastAsia="ru-RU"/>
        </w:rPr>
        <w:t xml:space="preserve"> </w:t>
      </w:r>
      <w:r w:rsidR="009C61B6" w:rsidRPr="00F71CB2">
        <w:rPr>
          <w:rFonts w:eastAsia="Times New Roman"/>
          <w:bCs/>
          <w:szCs w:val="28"/>
          <w:lang w:eastAsia="ru-RU"/>
        </w:rPr>
        <w:t>изложить в следующей редакции:</w:t>
      </w:r>
    </w:p>
    <w:p w:rsidR="009C61B6" w:rsidRDefault="009C61B6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F71CB2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                           «Таблица 1</w:t>
      </w:r>
    </w:p>
    <w:p w:rsidR="00F71CB2" w:rsidRPr="00F71CB2" w:rsidRDefault="00F71CB2" w:rsidP="00D81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F71CB2">
        <w:rPr>
          <w:rFonts w:eastAsia="Times New Roman"/>
          <w:bCs/>
          <w:szCs w:val="28"/>
          <w:lang w:eastAsia="ru-RU"/>
        </w:rPr>
        <w:t>Вопросы</w:t>
      </w:r>
      <w:r w:rsidR="00D812FA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71CB2">
        <w:rPr>
          <w:rFonts w:eastAsia="Times New Roman"/>
          <w:bCs/>
          <w:szCs w:val="28"/>
          <w:lang w:eastAsia="ru-RU"/>
        </w:rPr>
        <w:t>местного значения, определяющие структуру репрезентативной</w:t>
      </w:r>
      <w:r w:rsidR="00D812FA">
        <w:rPr>
          <w:rFonts w:eastAsia="Times New Roman"/>
          <w:bCs/>
          <w:szCs w:val="28"/>
          <w:lang w:eastAsia="ru-RU"/>
        </w:rPr>
        <w:t xml:space="preserve">                       си</w:t>
      </w:r>
      <w:r w:rsidRPr="00F71CB2">
        <w:rPr>
          <w:rFonts w:eastAsia="Times New Roman"/>
          <w:bCs/>
          <w:szCs w:val="28"/>
          <w:lang w:eastAsia="ru-RU"/>
        </w:rPr>
        <w:t>стемы расходных обязательств муниципальных районов</w:t>
      </w:r>
      <w:r w:rsidR="00D812FA">
        <w:rPr>
          <w:rFonts w:eastAsia="Times New Roman"/>
          <w:bCs/>
          <w:szCs w:val="28"/>
          <w:lang w:eastAsia="ru-RU"/>
        </w:rPr>
        <w:t xml:space="preserve">                         </w:t>
      </w:r>
      <w:proofErr w:type="gramStart"/>
      <w:r w:rsidR="00D812FA">
        <w:rPr>
          <w:rFonts w:eastAsia="Times New Roman"/>
          <w:bCs/>
          <w:szCs w:val="28"/>
          <w:lang w:eastAsia="ru-RU"/>
        </w:rPr>
        <w:t xml:space="preserve">   </w:t>
      </w:r>
      <w:r w:rsidRPr="00F71CB2">
        <w:rPr>
          <w:rFonts w:eastAsia="Times New Roman"/>
          <w:bCs/>
          <w:szCs w:val="28"/>
          <w:lang w:eastAsia="ru-RU"/>
        </w:rPr>
        <w:t>(</w:t>
      </w:r>
      <w:proofErr w:type="gramEnd"/>
      <w:r w:rsidRPr="00F71CB2">
        <w:rPr>
          <w:rFonts w:eastAsia="Times New Roman"/>
          <w:bCs/>
          <w:szCs w:val="28"/>
          <w:lang w:eastAsia="ru-RU"/>
        </w:rPr>
        <w:t>включая поселения), городских округов, и показатели</w:t>
      </w:r>
      <w:r w:rsidR="00D812FA">
        <w:rPr>
          <w:rFonts w:eastAsia="Times New Roman"/>
          <w:bCs/>
          <w:szCs w:val="28"/>
          <w:lang w:eastAsia="ru-RU"/>
        </w:rPr>
        <w:t xml:space="preserve">                                       </w:t>
      </w:r>
      <w:r w:rsidRPr="00F71CB2">
        <w:rPr>
          <w:rFonts w:eastAsia="Times New Roman"/>
          <w:bCs/>
          <w:szCs w:val="28"/>
          <w:lang w:eastAsia="ru-RU"/>
        </w:rPr>
        <w:t>для расчета их индекса бюджетных расходов</w:t>
      </w:r>
    </w:p>
    <w:p w:rsid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8"/>
          <w:lang w:eastAsia="ru-RU"/>
        </w:rPr>
      </w:pPr>
    </w:p>
    <w:tbl>
      <w:tblPr>
        <w:tblW w:w="9592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98"/>
        <w:gridCol w:w="2126"/>
        <w:gridCol w:w="2788"/>
      </w:tblGrid>
      <w:tr w:rsidR="0029140B" w:rsidRPr="00F71CB2" w:rsidTr="0029140B">
        <w:tc>
          <w:tcPr>
            <w:tcW w:w="680" w:type="dxa"/>
          </w:tcPr>
          <w:p w:rsidR="0029140B" w:rsidRPr="00F71CB2" w:rsidRDefault="0029140B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8" w:type="dxa"/>
          </w:tcPr>
          <w:p w:rsidR="0029140B" w:rsidRPr="00F71CB2" w:rsidRDefault="0029140B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2126" w:type="dxa"/>
          </w:tcPr>
          <w:p w:rsidR="0029140B" w:rsidRPr="00F71CB2" w:rsidRDefault="0029140B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Показатель, характеризующий потребителей муниципальных услуг</w:t>
            </w:r>
          </w:p>
        </w:tc>
        <w:tc>
          <w:tcPr>
            <w:tcW w:w="2788" w:type="dxa"/>
          </w:tcPr>
          <w:p w:rsidR="0029140B" w:rsidRPr="00F71CB2" w:rsidRDefault="0029140B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Применяемый </w:t>
            </w:r>
          </w:p>
          <w:p w:rsidR="0029140B" w:rsidRPr="00F71CB2" w:rsidRDefault="0029140B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9140B" w:rsidRPr="00F71CB2" w:rsidRDefault="0029140B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удорожания</w:t>
            </w:r>
            <w:proofErr w:type="gramEnd"/>
          </w:p>
        </w:tc>
      </w:tr>
    </w:tbl>
    <w:p w:rsidR="0029140B" w:rsidRPr="0029140B" w:rsidRDefault="0029140B" w:rsidP="00DD7920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eastAsia="Times New Roman"/>
          <w:sz w:val="2"/>
          <w:szCs w:val="2"/>
          <w:lang w:eastAsia="ru-RU"/>
        </w:rPr>
      </w:pPr>
    </w:p>
    <w:tbl>
      <w:tblPr>
        <w:tblW w:w="95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98"/>
        <w:gridCol w:w="2126"/>
        <w:gridCol w:w="2788"/>
      </w:tblGrid>
      <w:tr w:rsidR="00F71CB2" w:rsidRPr="00F71CB2" w:rsidTr="00367F7C">
        <w:trPr>
          <w:trHeight w:val="246"/>
          <w:tblHeader/>
        </w:trPr>
        <w:tc>
          <w:tcPr>
            <w:tcW w:w="680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CB2" w:rsidRPr="00F71CB2" w:rsidTr="00367F7C">
        <w:tc>
          <w:tcPr>
            <w:tcW w:w="680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2126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постоянного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населения</w:t>
            </w:r>
            <w:proofErr w:type="gramEnd"/>
          </w:p>
        </w:tc>
        <w:tc>
          <w:tcPr>
            <w:tcW w:w="278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масштаба – КМ;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дисперсности расселения – КД;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дифференциации заработной платы – КЗП</w:t>
            </w:r>
          </w:p>
        </w:tc>
      </w:tr>
      <w:tr w:rsidR="00F71CB2" w:rsidRPr="00F71CB2" w:rsidTr="00367F7C">
        <w:tc>
          <w:tcPr>
            <w:tcW w:w="680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6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дошкольного </w:t>
            </w:r>
            <w:r w:rsidRPr="00F71CB2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2126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дети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в возрасте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1 - 6 лет</w:t>
            </w:r>
          </w:p>
        </w:tc>
        <w:tc>
          <w:tcPr>
            <w:tcW w:w="278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дисперсности расселения – КД;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стоимости коммунальных услуг для муниципальных учреждений – КСКУ;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дифференциации заработной платы – КЗП;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общей удаленности – КУ</w:t>
            </w:r>
          </w:p>
        </w:tc>
      </w:tr>
      <w:tr w:rsidR="00F71CB2" w:rsidRPr="00F71CB2" w:rsidTr="00367F7C">
        <w:tc>
          <w:tcPr>
            <w:tcW w:w="680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9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2126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в возрасте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7 - 17 лет</w:t>
            </w:r>
          </w:p>
        </w:tc>
        <w:tc>
          <w:tcPr>
            <w:tcW w:w="278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дисперсности расселения – КД;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стоимости коммунальных услуг для муниципальных учреждений – КСКУ;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дифференциации заработной платы – КЗП;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общей удаленности – КУ</w:t>
            </w:r>
          </w:p>
        </w:tc>
      </w:tr>
      <w:tr w:rsidR="00F71CB2" w:rsidRPr="00F71CB2" w:rsidTr="00367F7C">
        <w:tc>
          <w:tcPr>
            <w:tcW w:w="680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      </w:r>
          </w:p>
        </w:tc>
        <w:tc>
          <w:tcPr>
            <w:tcW w:w="2126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в возрасте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1 - 17 лет</w:t>
            </w:r>
          </w:p>
        </w:tc>
        <w:tc>
          <w:tcPr>
            <w:tcW w:w="278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дисперсности расселения – КД;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стоимости коммунальных услуг для муниципальных учреждений – КСКУ;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дифференциации заработной платы – КЗП;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общей удаленности – КУ</w:t>
            </w:r>
          </w:p>
        </w:tc>
      </w:tr>
      <w:tr w:rsidR="00F71CB2" w:rsidRPr="00F71CB2" w:rsidTr="00367F7C">
        <w:tc>
          <w:tcPr>
            <w:tcW w:w="680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услугами организаций культуры, 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2126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постоянного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населения</w:t>
            </w:r>
            <w:proofErr w:type="gramEnd"/>
          </w:p>
        </w:tc>
        <w:tc>
          <w:tcPr>
            <w:tcW w:w="278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дисперсности расселения – КД;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стоимости коммунальных услуг для муниципальных учреждений – КСКУ;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дифференциации заработной платы – КЗП;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общей удаленности – КУ</w:t>
            </w:r>
          </w:p>
        </w:tc>
      </w:tr>
      <w:tr w:rsidR="00F71CB2" w:rsidRPr="00F71CB2" w:rsidTr="00367F7C">
        <w:tc>
          <w:tcPr>
            <w:tcW w:w="680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Иные вопросы местного значения</w:t>
            </w:r>
          </w:p>
        </w:tc>
        <w:tc>
          <w:tcPr>
            <w:tcW w:w="2126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постоянного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населения</w:t>
            </w:r>
            <w:proofErr w:type="gramEnd"/>
          </w:p>
        </w:tc>
        <w:tc>
          <w:tcPr>
            <w:tcW w:w="2788" w:type="dxa"/>
          </w:tcPr>
          <w:p w:rsidR="00F71CB2" w:rsidRPr="00F71CB2" w:rsidRDefault="00F71CB2" w:rsidP="00DD7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F71CB2">
              <w:rPr>
                <w:rFonts w:eastAsia="Times New Roman"/>
                <w:sz w:val="24"/>
                <w:szCs w:val="24"/>
                <w:lang w:eastAsia="ru-RU"/>
              </w:rPr>
              <w:t xml:space="preserve"> дисперсности расселения – КД»</w:t>
            </w:r>
          </w:p>
        </w:tc>
      </w:tr>
    </w:tbl>
    <w:p w:rsidR="00BD3875" w:rsidRDefault="00BD3875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="00F71CB2" w:rsidRPr="00F71CB2">
        <w:rPr>
          <w:rFonts w:eastAsia="Times New Roman"/>
          <w:bCs/>
          <w:szCs w:val="28"/>
          <w:lang w:eastAsia="ru-RU"/>
        </w:rPr>
        <w:t>) в части 6</w:t>
      </w:r>
      <w:r>
        <w:rPr>
          <w:rFonts w:eastAsia="Times New Roman"/>
          <w:bCs/>
          <w:szCs w:val="28"/>
          <w:lang w:eastAsia="ru-RU"/>
        </w:rPr>
        <w:t>:</w:t>
      </w:r>
      <w:r w:rsidR="00F71CB2" w:rsidRPr="00F71CB2">
        <w:rPr>
          <w:rFonts w:eastAsia="Times New Roman"/>
          <w:bCs/>
          <w:szCs w:val="28"/>
          <w:lang w:eastAsia="ru-RU"/>
        </w:rPr>
        <w:t xml:space="preserve"> </w:t>
      </w:r>
    </w:p>
    <w:p w:rsidR="00F71CB2" w:rsidRPr="00F71CB2" w:rsidRDefault="00BD3875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proofErr w:type="gramStart"/>
      <w:r>
        <w:rPr>
          <w:rFonts w:eastAsia="Times New Roman"/>
          <w:bCs/>
          <w:szCs w:val="28"/>
          <w:lang w:eastAsia="ru-RU"/>
        </w:rPr>
        <w:t>а</w:t>
      </w:r>
      <w:proofErr w:type="gramEnd"/>
      <w:r>
        <w:rPr>
          <w:rFonts w:eastAsia="Times New Roman"/>
          <w:bCs/>
          <w:szCs w:val="28"/>
          <w:lang w:eastAsia="ru-RU"/>
        </w:rPr>
        <w:t xml:space="preserve">) </w:t>
      </w:r>
      <w:r w:rsidR="00F71CB2" w:rsidRPr="00F71CB2">
        <w:rPr>
          <w:rFonts w:eastAsia="Times New Roman"/>
          <w:bCs/>
          <w:szCs w:val="28"/>
          <w:lang w:eastAsia="ru-RU"/>
        </w:rPr>
        <w:t>пункт 1 изложить в следующей редакции: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F71CB2">
        <w:rPr>
          <w:rFonts w:eastAsia="Times New Roman"/>
          <w:bCs/>
          <w:szCs w:val="28"/>
          <w:lang w:eastAsia="ru-RU"/>
        </w:rPr>
        <w:t>«</w:t>
      </w:r>
      <w:r w:rsidRPr="00F71CB2">
        <w:rPr>
          <w:rFonts w:eastAsia="Times New Roman"/>
          <w:szCs w:val="28"/>
          <w:lang w:eastAsia="ru-RU"/>
        </w:rPr>
        <w:t>1) коэффициент масштаба: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КМ = 0,8 + (1 – 0,8) </w:t>
      </w: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x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Нср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Н ,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где: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КМ  -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коэффициент масштаба в j-м муниципальном районе, городском округе;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Нср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средняя численность постоянного населения муниципальн</w:t>
      </w:r>
      <w:r w:rsidR="002E0626">
        <w:rPr>
          <w:rFonts w:ascii="Courier New" w:eastAsia="Times New Roman" w:hAnsi="Courier New" w:cs="Courier New"/>
          <w:sz w:val="20"/>
          <w:szCs w:val="20"/>
          <w:lang w:eastAsia="ru-RU"/>
        </w:rPr>
        <w:t>ых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</w:t>
      </w:r>
      <w:r w:rsidR="002E0626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городских</w:t>
      </w:r>
    </w:p>
    <w:p w:rsidR="00F71CB2" w:rsidRPr="00F71CB2" w:rsidRDefault="00F71CB2" w:rsidP="00DD79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округ</w:t>
      </w:r>
      <w:r w:rsidR="002E0626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H   - численность</w:t>
      </w:r>
      <w:r w:rsidR="003809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постоянного</w:t>
      </w:r>
      <w:r w:rsidR="00F501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населения j-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района,</w:t>
      </w:r>
      <w:r w:rsidR="007D40BF" w:rsidRP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</w:t>
      </w:r>
      <w:r w:rsidR="00FD23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D40BF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округа;»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F71CB2" w:rsidRPr="00F71CB2" w:rsidRDefault="00BD3875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proofErr w:type="gramStart"/>
      <w:r>
        <w:rPr>
          <w:rFonts w:eastAsia="Times New Roman"/>
          <w:bCs/>
          <w:szCs w:val="28"/>
          <w:lang w:eastAsia="ru-RU"/>
        </w:rPr>
        <w:t>б</w:t>
      </w:r>
      <w:proofErr w:type="gramEnd"/>
      <w:r>
        <w:rPr>
          <w:rFonts w:eastAsia="Times New Roman"/>
          <w:bCs/>
          <w:szCs w:val="28"/>
          <w:lang w:eastAsia="ru-RU"/>
        </w:rPr>
        <w:t xml:space="preserve">) </w:t>
      </w:r>
      <w:r w:rsidR="00F71CB2" w:rsidRPr="00F71CB2">
        <w:rPr>
          <w:rFonts w:eastAsia="Times New Roman"/>
          <w:bCs/>
          <w:szCs w:val="28"/>
          <w:lang w:eastAsia="ru-RU"/>
        </w:rPr>
        <w:t>дополнить пунктами 5 и 6 следующего содержания: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F71CB2">
        <w:rPr>
          <w:rFonts w:eastAsia="Times New Roman"/>
          <w:bCs/>
          <w:szCs w:val="28"/>
          <w:lang w:eastAsia="ru-RU"/>
        </w:rPr>
        <w:t>«5) коэффициент дифференциации заработной платы: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КЗП =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Крк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 </w:t>
      </w: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Крк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x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 / </w:t>
      </w: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="00CD21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, где: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КЗП  -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коэффициент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дифференциации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заработной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платы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j-м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муниципальном</w:t>
      </w:r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районе,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городском округе;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Крк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размер районного коэффициента к заработной плате для j-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района, городского округа;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H    - численность постоянного населения j-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района,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округа;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H - численность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постоянного населения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районов,</w:t>
      </w:r>
      <w:r w:rsidR="004678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</w:t>
      </w:r>
      <w:r w:rsidR="00FD23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r w:rsidR="00D304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D40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округов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F71CB2">
        <w:rPr>
          <w:rFonts w:eastAsia="Times New Roman"/>
          <w:bCs/>
          <w:szCs w:val="28"/>
          <w:lang w:eastAsia="ru-RU"/>
        </w:rPr>
        <w:t>6) коэффициент общей удаленности: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Cs/>
          <w:szCs w:val="28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КУ = КУ1 </w:t>
      </w: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X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="00CD21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где: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D21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CD21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</w:p>
    <w:p w:rsidR="00F71CB2" w:rsidRPr="00F71CB2" w:rsidRDefault="00F71CB2" w:rsidP="00DD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КУ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1  -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коэффициент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удаленности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j-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района,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городского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округа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центра Алтайского края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г.Барнаул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КУ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2  -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коэффициент удаленности населенных пунктов с населением j-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района, городского округа от административного центра</w:t>
      </w:r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j-</w:t>
      </w:r>
      <w:proofErr w:type="spellStart"/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02E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района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, городского округа;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71CB2">
        <w:rPr>
          <w:rFonts w:eastAsia="Times New Roman"/>
          <w:sz w:val="26"/>
          <w:szCs w:val="26"/>
          <w:lang w:eastAsia="ru-RU"/>
        </w:rPr>
        <w:t>6.1 коэффициент удаленности административного центра j-</w:t>
      </w:r>
      <w:proofErr w:type="spellStart"/>
      <w:r w:rsidRPr="00F71CB2">
        <w:rPr>
          <w:rFonts w:eastAsia="Times New Roman"/>
          <w:sz w:val="26"/>
          <w:szCs w:val="26"/>
          <w:lang w:eastAsia="ru-RU"/>
        </w:rPr>
        <w:t>го</w:t>
      </w:r>
      <w:proofErr w:type="spellEnd"/>
      <w:r w:rsidRPr="00F71CB2">
        <w:rPr>
          <w:rFonts w:eastAsia="Times New Roman"/>
          <w:sz w:val="26"/>
          <w:szCs w:val="26"/>
          <w:lang w:eastAsia="ru-RU"/>
        </w:rPr>
        <w:t xml:space="preserve"> муниципального района, городского округа до административного центра Алтайского края (г. Барнаул):</w:t>
      </w:r>
    </w:p>
    <w:p w:rsidR="00F71CB2" w:rsidRPr="00F71CB2" w:rsidRDefault="00F71CB2" w:rsidP="00DD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КУ1 = 1 +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Радмц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 </w:t>
      </w: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Радмц</w:t>
      </w:r>
      <w:proofErr w:type="spellEnd"/>
      <w:r w:rsidR="00CD21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где: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2C748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</w:p>
    <w:p w:rsidR="00F71CB2" w:rsidRPr="00F71CB2" w:rsidRDefault="00F71CB2" w:rsidP="00DD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Радмц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- расстояние от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административного центра </w:t>
      </w:r>
      <w:bookmarkStart w:id="0" w:name="_GoBack"/>
      <w:bookmarkEnd w:id="0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j-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</w:t>
      </w:r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района,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городского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округа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административного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Алтайского</w:t>
      </w:r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края</w:t>
      </w:r>
    </w:p>
    <w:p w:rsidR="00F71CB2" w:rsidRPr="00F71CB2" w:rsidRDefault="003D31B8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="00F71CB2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="00F71CB2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г.</w:t>
      </w:r>
      <w:proofErr w:type="gramEnd"/>
      <w:r w:rsidR="00F71CB2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 Барнаул);</w:t>
      </w: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Радмц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суммарное расстояние от административных центров всех</w:t>
      </w:r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районов,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городских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округов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</w:t>
      </w:r>
      <w:r w:rsidR="003D31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</w:t>
      </w:r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центра Алтайского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края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(г. Барнаул);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71CB2">
        <w:rPr>
          <w:rFonts w:eastAsia="Times New Roman"/>
          <w:sz w:val="26"/>
          <w:szCs w:val="26"/>
          <w:lang w:eastAsia="ru-RU"/>
        </w:rPr>
        <w:t>6.2 коэффициент удаленности населенных пунктов с населением j-</w:t>
      </w:r>
      <w:proofErr w:type="spellStart"/>
      <w:r w:rsidRPr="00F71CB2">
        <w:rPr>
          <w:rFonts w:eastAsia="Times New Roman"/>
          <w:sz w:val="26"/>
          <w:szCs w:val="26"/>
          <w:lang w:eastAsia="ru-RU"/>
        </w:rPr>
        <w:t>го</w:t>
      </w:r>
      <w:proofErr w:type="spellEnd"/>
      <w:r w:rsidRPr="00F71CB2">
        <w:rPr>
          <w:rFonts w:eastAsia="Times New Roman"/>
          <w:sz w:val="26"/>
          <w:szCs w:val="26"/>
          <w:lang w:eastAsia="ru-RU"/>
        </w:rPr>
        <w:t xml:space="preserve"> муниципального района, городского округа от административного центра j-</w:t>
      </w:r>
      <w:proofErr w:type="spellStart"/>
      <w:r w:rsidRPr="00F71CB2">
        <w:rPr>
          <w:rFonts w:eastAsia="Times New Roman"/>
          <w:sz w:val="26"/>
          <w:szCs w:val="26"/>
          <w:lang w:eastAsia="ru-RU"/>
        </w:rPr>
        <w:t>го</w:t>
      </w:r>
      <w:proofErr w:type="spellEnd"/>
      <w:r w:rsidRPr="00F71CB2">
        <w:rPr>
          <w:rFonts w:eastAsia="Times New Roman"/>
          <w:sz w:val="26"/>
          <w:szCs w:val="26"/>
          <w:lang w:eastAsia="ru-RU"/>
        </w:rPr>
        <w:t xml:space="preserve"> муниципального района, городского округа:</w:t>
      </w:r>
    </w:p>
    <w:p w:rsidR="00F71CB2" w:rsidRPr="00F71CB2" w:rsidRDefault="00F71CB2" w:rsidP="00DD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КУ2 = 1 +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Рнп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 </w:t>
      </w: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Рнп</w:t>
      </w:r>
      <w:proofErr w:type="spellEnd"/>
      <w:r w:rsidR="00CD21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где: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spellEnd"/>
    </w:p>
    <w:p w:rsidR="00F71CB2" w:rsidRPr="00F71CB2" w:rsidRDefault="00F71CB2" w:rsidP="00DD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Рнп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среднее расстояние от населенных пунктов с населением j-</w:t>
      </w:r>
      <w:proofErr w:type="spell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района, городского округа до административного</w:t>
      </w:r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центра j-</w:t>
      </w:r>
      <w:proofErr w:type="spellStart"/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9F44DD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="00F71CB2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района</w:t>
      </w:r>
      <w:proofErr w:type="gramEnd"/>
      <w:r w:rsidR="00F71CB2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, городского округа;</w:t>
      </w: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71CB2" w:rsidRPr="00F71CB2" w:rsidRDefault="00F71CB2" w:rsidP="00DD79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val="en-US" w:eastAsia="ru-RU"/>
        </w:rPr>
        <w:t>SUM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нп</w:t>
      </w:r>
      <w:proofErr w:type="spell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суммарное расстояние от населенных пунктов с населением</w:t>
      </w:r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</w:t>
      </w:r>
      <w:proofErr w:type="spellStart"/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</w:t>
      </w:r>
      <w:proofErr w:type="spellEnd"/>
      <w:r w:rsidR="009F44DD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71CB2" w:rsidRPr="00F71CB2" w:rsidRDefault="00F71CB2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j</w:t>
      </w:r>
      <w:proofErr w:type="gramEnd"/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тивного</w:t>
      </w:r>
      <w:proofErr w:type="spellEnd"/>
      <w:r w:rsidR="009F44DD"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центра по всем муниципальным районам,</w:t>
      </w:r>
      <w:r w:rsidR="00FD23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71CB2">
        <w:rPr>
          <w:rFonts w:ascii="Courier New" w:eastAsia="Times New Roman" w:hAnsi="Courier New" w:cs="Courier New"/>
          <w:sz w:val="20"/>
          <w:szCs w:val="20"/>
          <w:lang w:eastAsia="ru-RU"/>
        </w:rPr>
        <w:t>городским округам;».</w:t>
      </w:r>
    </w:p>
    <w:p w:rsidR="00F71CB2" w:rsidRPr="00674002" w:rsidRDefault="00F71CB2" w:rsidP="00DD7920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8"/>
          <w:szCs w:val="28"/>
        </w:rPr>
      </w:pPr>
    </w:p>
    <w:p w:rsidR="00523366" w:rsidRPr="00A10DD0" w:rsidRDefault="00F71CB2" w:rsidP="00DD7920">
      <w:pPr>
        <w:pStyle w:val="ConsPlusNormal"/>
        <w:ind w:firstLine="709"/>
        <w:contextualSpacing/>
        <w:jc w:val="both"/>
      </w:pPr>
      <w:r>
        <w:rPr>
          <w:b/>
        </w:rPr>
        <w:t>Статья 2</w:t>
      </w:r>
    </w:p>
    <w:p w:rsidR="00523366" w:rsidRDefault="00523366" w:rsidP="00DD79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</w:p>
    <w:p w:rsidR="00523366" w:rsidRDefault="00523366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Внести в закон Алтайского края от 3</w:t>
      </w:r>
      <w:r w:rsidR="002A38C4">
        <w:rPr>
          <w:szCs w:val="28"/>
        </w:rPr>
        <w:t xml:space="preserve"> сентября </w:t>
      </w:r>
      <w:r>
        <w:rPr>
          <w:szCs w:val="28"/>
        </w:rPr>
        <w:t>2007</w:t>
      </w:r>
      <w:r w:rsidR="002A38C4">
        <w:rPr>
          <w:szCs w:val="28"/>
        </w:rPr>
        <w:t xml:space="preserve"> года</w:t>
      </w:r>
      <w:r>
        <w:rPr>
          <w:szCs w:val="28"/>
        </w:rPr>
        <w:t xml:space="preserve"> № 75-ЗС «О бюджетном процессе и финансовом контроле в Алтайском крае» (Сборник законодательства Алтайского края, </w:t>
      </w:r>
      <w:r>
        <w:rPr>
          <w:szCs w:val="28"/>
          <w:lang w:eastAsia="ru-RU"/>
        </w:rPr>
        <w:t xml:space="preserve">2007,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137, часть I; 2008, </w:t>
      </w:r>
      <w:r w:rsidR="00C15098">
        <w:rPr>
          <w:szCs w:val="28"/>
          <w:lang w:eastAsia="ru-RU"/>
        </w:rPr>
        <w:br/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150, часть I; 2009,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161, часть I; 2010,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174, часть I; 2011,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178, часть I, </w:t>
      </w:r>
      <w:r w:rsidR="00C15098">
        <w:rPr>
          <w:szCs w:val="28"/>
          <w:lang w:eastAsia="ru-RU"/>
        </w:rPr>
        <w:br/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183, часть I; 2012,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193, часть I,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198, часть I; 2013,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209, часть I; 2014, </w:t>
      </w:r>
      <w:r w:rsidR="00C15098">
        <w:rPr>
          <w:szCs w:val="28"/>
          <w:lang w:eastAsia="ru-RU"/>
        </w:rPr>
        <w:br/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222, часть I; 2015,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233, </w:t>
      </w:r>
      <w:r w:rsidR="002A38C4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234; Официальный интернет-портал правовой информации (www.pravo.gov.ru), 7 июня 2016 года</w:t>
      </w:r>
      <w:r w:rsidR="00C15098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21 декабря 2016 года</w:t>
      </w:r>
      <w:r w:rsidR="00421E7E">
        <w:rPr>
          <w:szCs w:val="28"/>
          <w:lang w:eastAsia="ru-RU"/>
        </w:rPr>
        <w:t>, 5 октября 2017 года, 26 декабря 2017 года</w:t>
      </w:r>
      <w:r w:rsidR="002A38C4">
        <w:rPr>
          <w:szCs w:val="28"/>
          <w:lang w:eastAsia="ru-RU"/>
        </w:rPr>
        <w:t>)</w:t>
      </w:r>
      <w:r>
        <w:rPr>
          <w:szCs w:val="28"/>
          <w:lang w:eastAsia="ru-RU"/>
        </w:rPr>
        <w:t xml:space="preserve"> следующие изменения:</w:t>
      </w:r>
    </w:p>
    <w:p w:rsidR="00081F2B" w:rsidRDefault="006E1F26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1) </w:t>
      </w:r>
      <w:r w:rsidRPr="006E1F26">
        <w:rPr>
          <w:szCs w:val="28"/>
          <w:lang w:eastAsia="ru-RU"/>
        </w:rPr>
        <w:t xml:space="preserve">часть </w:t>
      </w:r>
      <w:r>
        <w:rPr>
          <w:szCs w:val="28"/>
          <w:lang w:eastAsia="ru-RU"/>
        </w:rPr>
        <w:t>2 статьи 7.1 дополнить пунктом 6</w:t>
      </w:r>
      <w:r w:rsidRPr="006E1F26">
        <w:rPr>
          <w:szCs w:val="28"/>
          <w:lang w:eastAsia="ru-RU"/>
        </w:rPr>
        <w:t xml:space="preserve"> следующего содержания:</w:t>
      </w:r>
    </w:p>
    <w:p w:rsidR="00081F2B" w:rsidRDefault="006E1F26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«6</w:t>
      </w:r>
      <w:r w:rsidRPr="006E1F26">
        <w:rPr>
          <w:szCs w:val="28"/>
          <w:lang w:eastAsia="ru-RU"/>
        </w:rPr>
        <w:t xml:space="preserve">) </w:t>
      </w:r>
      <w:r>
        <w:rPr>
          <w:szCs w:val="28"/>
          <w:lang w:eastAsia="ru-RU"/>
        </w:rPr>
        <w:t>доходов краевого бюджета от денежных взысканий (штрафов) за нарушение законодательства Российской Федерации о безопасности дорожного движения.»</w:t>
      </w:r>
      <w:r w:rsidRPr="006E1F26">
        <w:rPr>
          <w:szCs w:val="28"/>
          <w:lang w:eastAsia="ru-RU"/>
        </w:rPr>
        <w:t>;</w:t>
      </w:r>
    </w:p>
    <w:p w:rsidR="00081F2B" w:rsidRDefault="00081F2B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7B093D" w:rsidRDefault="007B093D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2) части 4 и 5 статьи 10 признать утратившими силу; </w:t>
      </w:r>
    </w:p>
    <w:p w:rsidR="007B093D" w:rsidRDefault="007B093D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792314" w:rsidRDefault="007B093D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3) </w:t>
      </w:r>
      <w:r w:rsidR="00F65697">
        <w:rPr>
          <w:szCs w:val="28"/>
          <w:lang w:eastAsia="ru-RU"/>
        </w:rPr>
        <w:t>часть</w:t>
      </w:r>
      <w:r>
        <w:rPr>
          <w:szCs w:val="28"/>
          <w:lang w:eastAsia="ru-RU"/>
        </w:rPr>
        <w:t xml:space="preserve"> 2 статьи 11</w:t>
      </w:r>
      <w:r w:rsidR="00F65697">
        <w:rPr>
          <w:szCs w:val="28"/>
          <w:lang w:eastAsia="ru-RU"/>
        </w:rPr>
        <w:t xml:space="preserve"> посл</w:t>
      </w:r>
      <w:r w:rsidR="00070EF9">
        <w:rPr>
          <w:szCs w:val="28"/>
          <w:lang w:eastAsia="ru-RU"/>
        </w:rPr>
        <w:t>е слова «протяженности» дополнить</w:t>
      </w:r>
      <w:r w:rsidR="00F65697">
        <w:rPr>
          <w:szCs w:val="28"/>
          <w:lang w:eastAsia="ru-RU"/>
        </w:rPr>
        <w:t xml:space="preserve"> словами «и видов покрытий»</w:t>
      </w:r>
      <w:r w:rsidR="00174FE7">
        <w:rPr>
          <w:szCs w:val="28"/>
          <w:lang w:eastAsia="ru-RU"/>
        </w:rPr>
        <w:t>,</w:t>
      </w:r>
      <w:r w:rsidR="00D16751">
        <w:rPr>
          <w:szCs w:val="28"/>
          <w:lang w:eastAsia="ru-RU"/>
        </w:rPr>
        <w:t> </w:t>
      </w:r>
      <w:r w:rsidR="00F65697">
        <w:rPr>
          <w:szCs w:val="28"/>
          <w:lang w:eastAsia="ru-RU"/>
        </w:rPr>
        <w:t>дополнить словами «</w:t>
      </w:r>
      <w:r w:rsidR="00D86F9A" w:rsidRPr="00D86F9A">
        <w:rPr>
          <w:szCs w:val="28"/>
          <w:lang w:eastAsia="ru-RU"/>
        </w:rPr>
        <w:t>, в соответствии с методикой расчета указанных нормативов отчислений, утвержденной Правительством Алтайского края.</w:t>
      </w:r>
      <w:r w:rsidR="00D86F9A">
        <w:rPr>
          <w:szCs w:val="28"/>
          <w:lang w:eastAsia="ru-RU"/>
        </w:rPr>
        <w:t xml:space="preserve">»; </w:t>
      </w:r>
    </w:p>
    <w:p w:rsidR="00D86F9A" w:rsidRDefault="00D86F9A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86F9A" w:rsidRDefault="00D86F9A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7F596A">
        <w:rPr>
          <w:szCs w:val="28"/>
          <w:lang w:eastAsia="ru-RU"/>
        </w:rPr>
        <w:t xml:space="preserve"> в статье 14:</w:t>
      </w:r>
    </w:p>
    <w:p w:rsidR="006D4A95" w:rsidRDefault="007F596A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</w:t>
      </w:r>
      <w:proofErr w:type="gramEnd"/>
      <w:r>
        <w:rPr>
          <w:szCs w:val="28"/>
          <w:lang w:eastAsia="ru-RU"/>
        </w:rPr>
        <w:t xml:space="preserve">) </w:t>
      </w:r>
      <w:r w:rsidR="006D4A95">
        <w:rPr>
          <w:szCs w:val="28"/>
          <w:lang w:eastAsia="ru-RU"/>
        </w:rPr>
        <w:t>в части 1</w:t>
      </w:r>
      <w:r w:rsidR="00BE7EE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слова</w:t>
      </w:r>
      <w:r w:rsidR="006D4A95">
        <w:rPr>
          <w:szCs w:val="28"/>
          <w:lang w:eastAsia="ru-RU"/>
        </w:rPr>
        <w:t xml:space="preserve"> «</w:t>
      </w:r>
      <w:r w:rsidR="006D4A95" w:rsidRPr="006D4A95">
        <w:rPr>
          <w:szCs w:val="28"/>
          <w:lang w:eastAsia="ru-RU"/>
        </w:rPr>
        <w:t>в статьях 11 и 12</w:t>
      </w:r>
      <w:r w:rsidR="006D4A95">
        <w:rPr>
          <w:szCs w:val="28"/>
          <w:lang w:eastAsia="ru-RU"/>
        </w:rPr>
        <w:t>» заменить словами «в статье 12»</w:t>
      </w:r>
      <w:r w:rsidR="00BE7EEB">
        <w:rPr>
          <w:szCs w:val="28"/>
          <w:lang w:eastAsia="ru-RU"/>
        </w:rPr>
        <w:t xml:space="preserve">, </w:t>
      </w:r>
      <w:r w:rsidR="006D4A95">
        <w:rPr>
          <w:szCs w:val="28"/>
          <w:lang w:eastAsia="ru-RU"/>
        </w:rPr>
        <w:t>слова «</w:t>
      </w:r>
      <w:r w:rsidR="006D4A95" w:rsidRPr="006D4A95">
        <w:rPr>
          <w:szCs w:val="28"/>
          <w:lang w:eastAsia="ru-RU"/>
        </w:rPr>
        <w:t>в статьях 13 и 13.1</w:t>
      </w:r>
      <w:r w:rsidR="006D4A95">
        <w:rPr>
          <w:szCs w:val="28"/>
          <w:lang w:eastAsia="ru-RU"/>
        </w:rPr>
        <w:t>» заменить словами «в статье 13.1»;</w:t>
      </w:r>
    </w:p>
    <w:p w:rsidR="006D4A95" w:rsidRDefault="006D4A95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б</w:t>
      </w:r>
      <w:proofErr w:type="gramEnd"/>
      <w:r>
        <w:rPr>
          <w:szCs w:val="28"/>
          <w:lang w:eastAsia="ru-RU"/>
        </w:rPr>
        <w:t>) в части 2 слова «</w:t>
      </w:r>
      <w:r w:rsidRPr="006D4A95">
        <w:rPr>
          <w:szCs w:val="28"/>
          <w:lang w:eastAsia="ru-RU"/>
        </w:rPr>
        <w:t>в статьях 11, 12, 13, 13.1</w:t>
      </w:r>
      <w:r>
        <w:rPr>
          <w:szCs w:val="28"/>
          <w:lang w:eastAsia="ru-RU"/>
        </w:rPr>
        <w:t xml:space="preserve">» заменить словами                               «в статьях  12, </w:t>
      </w:r>
      <w:r w:rsidRPr="006D4A95">
        <w:rPr>
          <w:szCs w:val="28"/>
          <w:lang w:eastAsia="ru-RU"/>
        </w:rPr>
        <w:t>13.1</w:t>
      </w:r>
      <w:r>
        <w:rPr>
          <w:szCs w:val="28"/>
          <w:lang w:eastAsia="ru-RU"/>
        </w:rPr>
        <w:t xml:space="preserve">»; </w:t>
      </w:r>
    </w:p>
    <w:p w:rsidR="00B11AB1" w:rsidRDefault="00B11AB1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6D4A95" w:rsidRDefault="00B114E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6D4A95">
        <w:rPr>
          <w:szCs w:val="28"/>
          <w:lang w:eastAsia="ru-RU"/>
        </w:rPr>
        <w:t>) в части 4</w:t>
      </w:r>
      <w:r>
        <w:rPr>
          <w:szCs w:val="28"/>
          <w:lang w:eastAsia="ru-RU"/>
        </w:rPr>
        <w:t xml:space="preserve"> статьи 15 </w:t>
      </w:r>
      <w:r w:rsidR="006D4A95" w:rsidRPr="006D4A95">
        <w:rPr>
          <w:szCs w:val="28"/>
          <w:lang w:eastAsia="ru-RU"/>
        </w:rPr>
        <w:t xml:space="preserve">слова «в статьях 11, 12, 13, 13.1» заменить словами                            </w:t>
      </w:r>
      <w:proofErr w:type="gramStart"/>
      <w:r w:rsidR="006D4A95" w:rsidRPr="006D4A95">
        <w:rPr>
          <w:szCs w:val="28"/>
          <w:lang w:eastAsia="ru-RU"/>
        </w:rPr>
        <w:t xml:space="preserve">   «</w:t>
      </w:r>
      <w:proofErr w:type="gramEnd"/>
      <w:r w:rsidR="006D4A95" w:rsidRPr="006D4A95">
        <w:rPr>
          <w:szCs w:val="28"/>
          <w:lang w:eastAsia="ru-RU"/>
        </w:rPr>
        <w:t>в статьях  12, 13.1»;</w:t>
      </w:r>
    </w:p>
    <w:p w:rsidR="00B114E8" w:rsidRDefault="00B114E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B114E8" w:rsidRDefault="00B114E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6) в</w:t>
      </w:r>
      <w:r w:rsidR="00B11AB1">
        <w:rPr>
          <w:szCs w:val="28"/>
          <w:lang w:eastAsia="ru-RU"/>
        </w:rPr>
        <w:t xml:space="preserve"> абзаце первом</w:t>
      </w:r>
      <w:r>
        <w:rPr>
          <w:szCs w:val="28"/>
          <w:lang w:eastAsia="ru-RU"/>
        </w:rPr>
        <w:t xml:space="preserve"> части 6 статьи 17 слова «</w:t>
      </w:r>
      <w:r w:rsidRPr="00B114E8">
        <w:rPr>
          <w:szCs w:val="28"/>
          <w:lang w:eastAsia="ru-RU"/>
        </w:rPr>
        <w:t>основные направления бюджетной политики</w:t>
      </w:r>
      <w:r w:rsidR="00B11AB1">
        <w:rPr>
          <w:szCs w:val="28"/>
          <w:lang w:eastAsia="ru-RU"/>
        </w:rPr>
        <w:t xml:space="preserve"> </w:t>
      </w:r>
      <w:r w:rsidRPr="00B114E8">
        <w:rPr>
          <w:szCs w:val="28"/>
          <w:lang w:eastAsia="ru-RU"/>
        </w:rPr>
        <w:t>и основные направления налоговой политики</w:t>
      </w:r>
      <w:r>
        <w:rPr>
          <w:szCs w:val="28"/>
          <w:lang w:eastAsia="ru-RU"/>
        </w:rPr>
        <w:t>» заменить словами «</w:t>
      </w:r>
      <w:r w:rsidRPr="00B114E8">
        <w:rPr>
          <w:szCs w:val="28"/>
          <w:lang w:eastAsia="ru-RU"/>
        </w:rPr>
        <w:t>основные направления бюджетной и налоговой политики</w:t>
      </w:r>
      <w:r>
        <w:rPr>
          <w:szCs w:val="28"/>
          <w:lang w:eastAsia="ru-RU"/>
        </w:rPr>
        <w:t xml:space="preserve">»; </w:t>
      </w:r>
    </w:p>
    <w:p w:rsidR="00070EF9" w:rsidRDefault="00070EF9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070EF9" w:rsidRDefault="00070EF9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7) часть 3 статьи 21 признать утратившей силу; </w:t>
      </w:r>
    </w:p>
    <w:p w:rsidR="0063636F" w:rsidRDefault="0063636F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B52F52" w:rsidRDefault="00B52F52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8) в части 4 статьи 23:</w:t>
      </w:r>
    </w:p>
    <w:p w:rsidR="00B52F52" w:rsidRDefault="00B52F52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</w:t>
      </w:r>
      <w:proofErr w:type="gramEnd"/>
      <w:r>
        <w:rPr>
          <w:szCs w:val="28"/>
          <w:lang w:eastAsia="ru-RU"/>
        </w:rPr>
        <w:t>) пункт 3 дополнить словами «на первое число месяца, следующего                          за отчетным периодом;»</w:t>
      </w:r>
    </w:p>
    <w:p w:rsidR="00B52F52" w:rsidRDefault="00B52F52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б</w:t>
      </w:r>
      <w:proofErr w:type="gramEnd"/>
      <w:r>
        <w:rPr>
          <w:szCs w:val="28"/>
          <w:lang w:eastAsia="ru-RU"/>
        </w:rPr>
        <w:t xml:space="preserve">) пункт 4 признать утратившим силу; </w:t>
      </w:r>
    </w:p>
    <w:p w:rsidR="0063636F" w:rsidRDefault="0063636F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63636F" w:rsidRDefault="0063636F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9) </w:t>
      </w:r>
      <w:r w:rsidR="00D94388">
        <w:rPr>
          <w:szCs w:val="28"/>
          <w:lang w:eastAsia="ru-RU"/>
        </w:rPr>
        <w:t>в части 5 статьи 24:</w:t>
      </w:r>
    </w:p>
    <w:p w:rsidR="00D94388" w:rsidRDefault="00D9438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</w:t>
      </w:r>
      <w:proofErr w:type="gramEnd"/>
      <w:r>
        <w:rPr>
          <w:szCs w:val="28"/>
          <w:lang w:eastAsia="ru-RU"/>
        </w:rPr>
        <w:t>) абзац первый дополнить словом «показатели:»;</w:t>
      </w:r>
    </w:p>
    <w:p w:rsidR="00D94388" w:rsidRDefault="00D9438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б</w:t>
      </w:r>
      <w:proofErr w:type="gramEnd"/>
      <w:r>
        <w:rPr>
          <w:szCs w:val="28"/>
          <w:lang w:eastAsia="ru-RU"/>
        </w:rPr>
        <w:t xml:space="preserve">) в пункте 1 слово «доходы» заменить словом «доходов»; </w:t>
      </w:r>
    </w:p>
    <w:p w:rsidR="00D94388" w:rsidRDefault="00D9438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в</w:t>
      </w:r>
      <w:proofErr w:type="gramEnd"/>
      <w:r>
        <w:rPr>
          <w:szCs w:val="28"/>
          <w:lang w:eastAsia="ru-RU"/>
        </w:rPr>
        <w:t>) в пункте 3 слова «расходы краевого бюджета в ведомственной структуре» заменить словами «</w:t>
      </w:r>
      <w:r w:rsidR="001F16B2">
        <w:rPr>
          <w:szCs w:val="28"/>
          <w:lang w:eastAsia="ru-RU"/>
        </w:rPr>
        <w:t>расходов краевого бюджета по ведомственной структуре»</w:t>
      </w:r>
      <w:r w:rsidR="00B20F27">
        <w:rPr>
          <w:szCs w:val="28"/>
          <w:lang w:eastAsia="ru-RU"/>
        </w:rPr>
        <w:t xml:space="preserve">; </w:t>
      </w:r>
    </w:p>
    <w:p w:rsidR="00B20F27" w:rsidRDefault="00863499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) в пункте 4 слово «расходы» заменить словом «расходов»;</w:t>
      </w:r>
    </w:p>
    <w:p w:rsidR="00863499" w:rsidRDefault="00863499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д</w:t>
      </w:r>
      <w:proofErr w:type="gramEnd"/>
      <w:r>
        <w:rPr>
          <w:szCs w:val="28"/>
          <w:lang w:eastAsia="ru-RU"/>
        </w:rPr>
        <w:t>) в пункте 5 слово «источник</w:t>
      </w:r>
      <w:r w:rsidR="00BD3AC9">
        <w:rPr>
          <w:szCs w:val="28"/>
          <w:lang w:eastAsia="ru-RU"/>
        </w:rPr>
        <w:t>и» заменить словом «источников».</w:t>
      </w:r>
      <w:r>
        <w:rPr>
          <w:szCs w:val="28"/>
          <w:lang w:eastAsia="ru-RU"/>
        </w:rPr>
        <w:t xml:space="preserve"> </w:t>
      </w:r>
    </w:p>
    <w:p w:rsidR="00D94388" w:rsidRDefault="00D94388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523366" w:rsidRDefault="00523366" w:rsidP="00DD7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Cs w:val="28"/>
        </w:rPr>
      </w:pPr>
      <w:r w:rsidRPr="00674002">
        <w:rPr>
          <w:rStyle w:val="1"/>
          <w:b/>
          <w:bCs/>
          <w:color w:val="000000"/>
          <w:szCs w:val="28"/>
        </w:rPr>
        <w:t xml:space="preserve">Статья </w:t>
      </w:r>
      <w:r w:rsidR="00F71CB2">
        <w:rPr>
          <w:rStyle w:val="1"/>
          <w:b/>
          <w:bCs/>
          <w:color w:val="000000"/>
          <w:szCs w:val="28"/>
        </w:rPr>
        <w:t>3</w:t>
      </w:r>
    </w:p>
    <w:p w:rsidR="00523366" w:rsidRPr="00674002" w:rsidRDefault="00523366" w:rsidP="00DD79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b/>
          <w:bCs/>
          <w:color w:val="000000"/>
          <w:szCs w:val="28"/>
        </w:rPr>
      </w:pPr>
    </w:p>
    <w:p w:rsidR="007D6931" w:rsidRDefault="007D6931" w:rsidP="007D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highlight w:val="yellow"/>
          <w:lang w:eastAsia="ru-RU"/>
        </w:rPr>
      </w:pPr>
      <w:r w:rsidRPr="00E64575">
        <w:rPr>
          <w:szCs w:val="28"/>
          <w:lang w:eastAsia="ru-RU"/>
        </w:rPr>
        <w:t>1. Настоящий Закон вступает в силу с 1 января 2019 года, за исключением пунктов 2, 4 – 9 статьи 2 и распространяет свое действие на правоотношения,</w:t>
      </w:r>
      <w:r w:rsidRPr="00E64575">
        <w:t xml:space="preserve"> </w:t>
      </w:r>
      <w:r w:rsidRPr="00E64575">
        <w:rPr>
          <w:szCs w:val="28"/>
          <w:lang w:eastAsia="ru-RU"/>
        </w:rPr>
        <w:t>возникающие при формировании проекта краевого бюджета на 2019 год                          и на плановый период 2020 и 2021 годов.</w:t>
      </w:r>
    </w:p>
    <w:p w:rsidR="007D6931" w:rsidRDefault="007D6931" w:rsidP="007D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0D33A0">
        <w:rPr>
          <w:szCs w:val="28"/>
          <w:lang w:eastAsia="ru-RU"/>
        </w:rPr>
        <w:t>2. П</w:t>
      </w:r>
      <w:r>
        <w:rPr>
          <w:szCs w:val="28"/>
          <w:lang w:eastAsia="ru-RU"/>
        </w:rPr>
        <w:t>ункты</w:t>
      </w:r>
      <w:r w:rsidRPr="000D33A0">
        <w:rPr>
          <w:szCs w:val="28"/>
          <w:lang w:eastAsia="ru-RU"/>
        </w:rPr>
        <w:t xml:space="preserve"> 2, 4 – 9 статьи 2</w:t>
      </w:r>
      <w:r>
        <w:rPr>
          <w:szCs w:val="28"/>
          <w:lang w:eastAsia="ru-RU"/>
        </w:rPr>
        <w:t xml:space="preserve"> вступают в силу </w:t>
      </w:r>
      <w:r w:rsidR="009E51A5">
        <w:rPr>
          <w:szCs w:val="28"/>
          <w:lang w:eastAsia="ru-RU"/>
        </w:rPr>
        <w:t xml:space="preserve">через 10 дней </w:t>
      </w:r>
      <w:r w:rsidR="00BE131A">
        <w:rPr>
          <w:szCs w:val="28"/>
          <w:lang w:eastAsia="ru-RU"/>
        </w:rPr>
        <w:t>после</w:t>
      </w:r>
      <w:r>
        <w:rPr>
          <w:szCs w:val="28"/>
          <w:lang w:eastAsia="ru-RU"/>
        </w:rPr>
        <w:t xml:space="preserve"> дня официального опубликования.</w:t>
      </w:r>
    </w:p>
    <w:p w:rsidR="005F7F4E" w:rsidRDefault="005F7F4E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A7BBA" w:rsidRDefault="00DA7BBA" w:rsidP="00DD7920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8473AA" w:rsidRDefault="00BD3AC9" w:rsidP="00DD7920">
      <w:pPr>
        <w:pStyle w:val="a3"/>
        <w:shd w:val="clear" w:color="auto" w:fill="auto"/>
        <w:tabs>
          <w:tab w:val="left" w:pos="894"/>
        </w:tabs>
        <w:spacing w:line="240" w:lineRule="auto"/>
        <w:jc w:val="both"/>
        <w:rPr>
          <w:rStyle w:val="1"/>
          <w:color w:val="000000"/>
          <w:sz w:val="28"/>
          <w:szCs w:val="28"/>
        </w:rPr>
      </w:pPr>
      <w:r w:rsidRPr="00BD3AC9">
        <w:rPr>
          <w:rStyle w:val="1"/>
          <w:color w:val="000000"/>
          <w:sz w:val="28"/>
          <w:szCs w:val="28"/>
        </w:rPr>
        <w:t>Временно исполняющий обязанности</w:t>
      </w:r>
    </w:p>
    <w:p w:rsidR="00523366" w:rsidRPr="00F86A0B" w:rsidRDefault="00523366" w:rsidP="00DD7920">
      <w:pPr>
        <w:pStyle w:val="a3"/>
        <w:shd w:val="clear" w:color="auto" w:fill="auto"/>
        <w:tabs>
          <w:tab w:val="left" w:pos="894"/>
        </w:tabs>
        <w:spacing w:line="240" w:lineRule="auto"/>
        <w:jc w:val="both"/>
      </w:pPr>
      <w:r w:rsidRPr="00BD3AC9">
        <w:rPr>
          <w:rStyle w:val="1"/>
          <w:color w:val="000000"/>
          <w:sz w:val="28"/>
          <w:szCs w:val="28"/>
        </w:rPr>
        <w:t>Губернатор</w:t>
      </w:r>
      <w:r w:rsidR="00BD3AC9" w:rsidRPr="00BD3AC9">
        <w:rPr>
          <w:rStyle w:val="1"/>
          <w:color w:val="000000"/>
          <w:sz w:val="28"/>
          <w:szCs w:val="28"/>
        </w:rPr>
        <w:t>а</w:t>
      </w:r>
      <w:r w:rsidRPr="00BD3AC9">
        <w:rPr>
          <w:rStyle w:val="1"/>
          <w:color w:val="000000"/>
          <w:sz w:val="28"/>
          <w:szCs w:val="28"/>
        </w:rPr>
        <w:t xml:space="preserve"> Алтайского</w:t>
      </w:r>
      <w:r w:rsidR="00BD3AC9">
        <w:rPr>
          <w:rStyle w:val="1"/>
          <w:color w:val="000000"/>
          <w:sz w:val="28"/>
          <w:szCs w:val="28"/>
        </w:rPr>
        <w:t xml:space="preserve"> </w:t>
      </w:r>
      <w:r w:rsidRPr="00BD3AC9">
        <w:rPr>
          <w:rStyle w:val="1"/>
          <w:color w:val="000000"/>
          <w:sz w:val="28"/>
          <w:szCs w:val="28"/>
        </w:rPr>
        <w:t>края</w:t>
      </w:r>
      <w:r w:rsidRPr="00BD3AC9">
        <w:rPr>
          <w:rStyle w:val="1"/>
          <w:color w:val="000000"/>
          <w:sz w:val="28"/>
          <w:szCs w:val="28"/>
        </w:rPr>
        <w:tab/>
      </w:r>
      <w:r w:rsidRPr="00BD3AC9">
        <w:rPr>
          <w:rStyle w:val="1"/>
          <w:color w:val="000000"/>
          <w:sz w:val="28"/>
          <w:szCs w:val="28"/>
        </w:rPr>
        <w:tab/>
      </w:r>
      <w:r w:rsidRPr="00BD3AC9">
        <w:rPr>
          <w:rStyle w:val="1"/>
          <w:color w:val="000000"/>
          <w:sz w:val="28"/>
          <w:szCs w:val="28"/>
        </w:rPr>
        <w:tab/>
      </w:r>
      <w:r w:rsidR="00F86A0B" w:rsidRPr="00BD3AC9">
        <w:rPr>
          <w:rStyle w:val="1"/>
          <w:color w:val="000000"/>
          <w:sz w:val="28"/>
          <w:szCs w:val="28"/>
        </w:rPr>
        <w:t xml:space="preserve">     </w:t>
      </w:r>
      <w:r w:rsidR="00907B6A">
        <w:rPr>
          <w:rStyle w:val="1"/>
          <w:color w:val="000000"/>
          <w:sz w:val="28"/>
          <w:szCs w:val="28"/>
        </w:rPr>
        <w:t xml:space="preserve">                   </w:t>
      </w:r>
      <w:r w:rsidR="009F44DD">
        <w:rPr>
          <w:rStyle w:val="1"/>
          <w:color w:val="000000"/>
          <w:sz w:val="28"/>
          <w:szCs w:val="28"/>
        </w:rPr>
        <w:t xml:space="preserve"> </w:t>
      </w:r>
      <w:r w:rsidR="00907B6A">
        <w:rPr>
          <w:rStyle w:val="1"/>
          <w:color w:val="000000"/>
          <w:sz w:val="28"/>
          <w:szCs w:val="28"/>
        </w:rPr>
        <w:t xml:space="preserve">   </w:t>
      </w:r>
      <w:r w:rsidR="00BD3AC9" w:rsidRPr="00BD3AC9">
        <w:rPr>
          <w:rStyle w:val="1"/>
          <w:color w:val="000000"/>
          <w:sz w:val="28"/>
          <w:szCs w:val="28"/>
        </w:rPr>
        <w:t xml:space="preserve">  </w:t>
      </w:r>
      <w:r w:rsidR="00F86A0B" w:rsidRPr="00BD3AC9">
        <w:rPr>
          <w:rStyle w:val="1"/>
          <w:color w:val="000000"/>
          <w:sz w:val="28"/>
          <w:szCs w:val="28"/>
        </w:rPr>
        <w:t>В.П. Томенко</w:t>
      </w:r>
    </w:p>
    <w:sectPr w:rsidR="00523366" w:rsidRPr="00F86A0B" w:rsidSect="00BA2E6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28" w:rsidRDefault="00E14B28" w:rsidP="00093865">
      <w:pPr>
        <w:spacing w:after="0" w:line="240" w:lineRule="auto"/>
      </w:pPr>
      <w:r>
        <w:separator/>
      </w:r>
    </w:p>
  </w:endnote>
  <w:endnote w:type="continuationSeparator" w:id="0">
    <w:p w:rsidR="00E14B28" w:rsidRDefault="00E14B28" w:rsidP="000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28" w:rsidRDefault="00E14B28" w:rsidP="00093865">
      <w:pPr>
        <w:spacing w:after="0" w:line="240" w:lineRule="auto"/>
      </w:pPr>
      <w:r>
        <w:separator/>
      </w:r>
    </w:p>
  </w:footnote>
  <w:footnote w:type="continuationSeparator" w:id="0">
    <w:p w:rsidR="00E14B28" w:rsidRDefault="00E14B28" w:rsidP="0009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401242"/>
      <w:docPartObj>
        <w:docPartGallery w:val="Page Numbers (Top of Page)"/>
        <w:docPartUnique/>
      </w:docPartObj>
    </w:sdtPr>
    <w:sdtEndPr/>
    <w:sdtContent>
      <w:p w:rsidR="00093865" w:rsidRDefault="000938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23">
          <w:rPr>
            <w:noProof/>
          </w:rPr>
          <w:t>5</w:t>
        </w:r>
        <w:r>
          <w:fldChar w:fldCharType="end"/>
        </w:r>
      </w:p>
    </w:sdtContent>
  </w:sdt>
  <w:p w:rsidR="00093865" w:rsidRDefault="00093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20620A5F"/>
    <w:multiLevelType w:val="hybridMultilevel"/>
    <w:tmpl w:val="5B50A1BC"/>
    <w:lvl w:ilvl="0" w:tplc="F83EF2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A55EAF"/>
    <w:multiLevelType w:val="hybridMultilevel"/>
    <w:tmpl w:val="54B28EF8"/>
    <w:lvl w:ilvl="0" w:tplc="7C6CA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5A74BF"/>
    <w:multiLevelType w:val="hybridMultilevel"/>
    <w:tmpl w:val="C666D31C"/>
    <w:lvl w:ilvl="0" w:tplc="1DE06E1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295FE7"/>
    <w:multiLevelType w:val="hybridMultilevel"/>
    <w:tmpl w:val="F5C6381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44D441EC"/>
    <w:multiLevelType w:val="hybridMultilevel"/>
    <w:tmpl w:val="C5B653AC"/>
    <w:lvl w:ilvl="0" w:tplc="4D7E3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2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DA2C2F"/>
    <w:multiLevelType w:val="hybridMultilevel"/>
    <w:tmpl w:val="C44A0568"/>
    <w:lvl w:ilvl="0" w:tplc="ACB2A49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C497317"/>
    <w:multiLevelType w:val="hybridMultilevel"/>
    <w:tmpl w:val="A9D6272E"/>
    <w:lvl w:ilvl="0" w:tplc="CE20556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A4"/>
    <w:rsid w:val="00013D22"/>
    <w:rsid w:val="0001543D"/>
    <w:rsid w:val="00017132"/>
    <w:rsid w:val="000222EF"/>
    <w:rsid w:val="00023B24"/>
    <w:rsid w:val="00027542"/>
    <w:rsid w:val="00034049"/>
    <w:rsid w:val="0003404B"/>
    <w:rsid w:val="00034F5E"/>
    <w:rsid w:val="00045AF1"/>
    <w:rsid w:val="000519F3"/>
    <w:rsid w:val="00070EF9"/>
    <w:rsid w:val="00081F2B"/>
    <w:rsid w:val="0008383C"/>
    <w:rsid w:val="00091107"/>
    <w:rsid w:val="00093865"/>
    <w:rsid w:val="00093C30"/>
    <w:rsid w:val="000C2592"/>
    <w:rsid w:val="000C2E8C"/>
    <w:rsid w:val="000C3B1D"/>
    <w:rsid w:val="000C445A"/>
    <w:rsid w:val="000D13D8"/>
    <w:rsid w:val="000D5226"/>
    <w:rsid w:val="000D6E94"/>
    <w:rsid w:val="000D7977"/>
    <w:rsid w:val="000E5EC2"/>
    <w:rsid w:val="000F08CA"/>
    <w:rsid w:val="000F256A"/>
    <w:rsid w:val="000F4B2B"/>
    <w:rsid w:val="000F7EAA"/>
    <w:rsid w:val="00100311"/>
    <w:rsid w:val="001053C3"/>
    <w:rsid w:val="001333A1"/>
    <w:rsid w:val="00152359"/>
    <w:rsid w:val="00165C10"/>
    <w:rsid w:val="00174FE7"/>
    <w:rsid w:val="00191566"/>
    <w:rsid w:val="00195CDE"/>
    <w:rsid w:val="001C174B"/>
    <w:rsid w:val="001D0211"/>
    <w:rsid w:val="001D4A66"/>
    <w:rsid w:val="001F16B2"/>
    <w:rsid w:val="002011D0"/>
    <w:rsid w:val="00202E09"/>
    <w:rsid w:val="00204393"/>
    <w:rsid w:val="00204EA3"/>
    <w:rsid w:val="0021541C"/>
    <w:rsid w:val="002202E7"/>
    <w:rsid w:val="00230408"/>
    <w:rsid w:val="00241254"/>
    <w:rsid w:val="00242634"/>
    <w:rsid w:val="0025189B"/>
    <w:rsid w:val="0025794A"/>
    <w:rsid w:val="00264204"/>
    <w:rsid w:val="00266774"/>
    <w:rsid w:val="002904BB"/>
    <w:rsid w:val="0029140B"/>
    <w:rsid w:val="002A38C4"/>
    <w:rsid w:val="002B4E5D"/>
    <w:rsid w:val="002B7B0D"/>
    <w:rsid w:val="002C7485"/>
    <w:rsid w:val="002E0626"/>
    <w:rsid w:val="002E4948"/>
    <w:rsid w:val="002E50EA"/>
    <w:rsid w:val="00323881"/>
    <w:rsid w:val="00344E3E"/>
    <w:rsid w:val="00355ABA"/>
    <w:rsid w:val="00357466"/>
    <w:rsid w:val="00361B60"/>
    <w:rsid w:val="00362EC6"/>
    <w:rsid w:val="003632E5"/>
    <w:rsid w:val="003661D3"/>
    <w:rsid w:val="00367F7C"/>
    <w:rsid w:val="00373818"/>
    <w:rsid w:val="003738F2"/>
    <w:rsid w:val="003755FD"/>
    <w:rsid w:val="00380990"/>
    <w:rsid w:val="003931D8"/>
    <w:rsid w:val="00396EF1"/>
    <w:rsid w:val="003D31B8"/>
    <w:rsid w:val="003E276B"/>
    <w:rsid w:val="003E3CCB"/>
    <w:rsid w:val="003E6D8E"/>
    <w:rsid w:val="00411BD3"/>
    <w:rsid w:val="00413EBA"/>
    <w:rsid w:val="004200B8"/>
    <w:rsid w:val="00421E7E"/>
    <w:rsid w:val="004248C5"/>
    <w:rsid w:val="00425FF2"/>
    <w:rsid w:val="00437F59"/>
    <w:rsid w:val="00457CEF"/>
    <w:rsid w:val="0046196F"/>
    <w:rsid w:val="00467823"/>
    <w:rsid w:val="00470A68"/>
    <w:rsid w:val="00475592"/>
    <w:rsid w:val="00481FB0"/>
    <w:rsid w:val="00486CB9"/>
    <w:rsid w:val="00490EA9"/>
    <w:rsid w:val="0049148A"/>
    <w:rsid w:val="00497AC9"/>
    <w:rsid w:val="004A403E"/>
    <w:rsid w:val="004A7390"/>
    <w:rsid w:val="004C0A08"/>
    <w:rsid w:val="004C1D40"/>
    <w:rsid w:val="004C2BE7"/>
    <w:rsid w:val="004C5337"/>
    <w:rsid w:val="004E1ADD"/>
    <w:rsid w:val="004E50EB"/>
    <w:rsid w:val="004F013D"/>
    <w:rsid w:val="00502B3D"/>
    <w:rsid w:val="0051340A"/>
    <w:rsid w:val="00523366"/>
    <w:rsid w:val="0052449B"/>
    <w:rsid w:val="00533FD1"/>
    <w:rsid w:val="00565557"/>
    <w:rsid w:val="005718C8"/>
    <w:rsid w:val="00585651"/>
    <w:rsid w:val="005B58F3"/>
    <w:rsid w:val="005C52C1"/>
    <w:rsid w:val="005D388B"/>
    <w:rsid w:val="005D414B"/>
    <w:rsid w:val="005D76A4"/>
    <w:rsid w:val="005E7512"/>
    <w:rsid w:val="005F43BB"/>
    <w:rsid w:val="005F4DD0"/>
    <w:rsid w:val="005F7F4E"/>
    <w:rsid w:val="00606DEE"/>
    <w:rsid w:val="0062045B"/>
    <w:rsid w:val="00623180"/>
    <w:rsid w:val="00634FB6"/>
    <w:rsid w:val="0063636F"/>
    <w:rsid w:val="00641990"/>
    <w:rsid w:val="00657290"/>
    <w:rsid w:val="006730F1"/>
    <w:rsid w:val="00674002"/>
    <w:rsid w:val="0067799D"/>
    <w:rsid w:val="00682588"/>
    <w:rsid w:val="006838CA"/>
    <w:rsid w:val="00694C5C"/>
    <w:rsid w:val="006970E4"/>
    <w:rsid w:val="006B08E2"/>
    <w:rsid w:val="006D17BF"/>
    <w:rsid w:val="006D4A95"/>
    <w:rsid w:val="006E1C58"/>
    <w:rsid w:val="006E1F26"/>
    <w:rsid w:val="006F4C57"/>
    <w:rsid w:val="0070158B"/>
    <w:rsid w:val="007025D3"/>
    <w:rsid w:val="00703831"/>
    <w:rsid w:val="00704949"/>
    <w:rsid w:val="00724038"/>
    <w:rsid w:val="00734E6A"/>
    <w:rsid w:val="007440EC"/>
    <w:rsid w:val="00745D4E"/>
    <w:rsid w:val="00751269"/>
    <w:rsid w:val="00753F20"/>
    <w:rsid w:val="00762046"/>
    <w:rsid w:val="00781B5E"/>
    <w:rsid w:val="0078444C"/>
    <w:rsid w:val="00792314"/>
    <w:rsid w:val="007B093D"/>
    <w:rsid w:val="007B60ED"/>
    <w:rsid w:val="007D3EFF"/>
    <w:rsid w:val="007D40BF"/>
    <w:rsid w:val="007D6931"/>
    <w:rsid w:val="007E7C72"/>
    <w:rsid w:val="007F1959"/>
    <w:rsid w:val="007F596A"/>
    <w:rsid w:val="00810862"/>
    <w:rsid w:val="0081407B"/>
    <w:rsid w:val="00815AFC"/>
    <w:rsid w:val="00817AA1"/>
    <w:rsid w:val="00821F00"/>
    <w:rsid w:val="00823E29"/>
    <w:rsid w:val="00827590"/>
    <w:rsid w:val="0084568F"/>
    <w:rsid w:val="008473AA"/>
    <w:rsid w:val="00853FFE"/>
    <w:rsid w:val="0085420D"/>
    <w:rsid w:val="0085708F"/>
    <w:rsid w:val="00862656"/>
    <w:rsid w:val="00863499"/>
    <w:rsid w:val="00891E5F"/>
    <w:rsid w:val="008A3B41"/>
    <w:rsid w:val="008A3D45"/>
    <w:rsid w:val="008C3A90"/>
    <w:rsid w:val="008E7294"/>
    <w:rsid w:val="008E796F"/>
    <w:rsid w:val="008F6157"/>
    <w:rsid w:val="0090077E"/>
    <w:rsid w:val="00907B6A"/>
    <w:rsid w:val="009112E0"/>
    <w:rsid w:val="00922A61"/>
    <w:rsid w:val="0093420A"/>
    <w:rsid w:val="009514CD"/>
    <w:rsid w:val="00953A16"/>
    <w:rsid w:val="0096223D"/>
    <w:rsid w:val="00984F7E"/>
    <w:rsid w:val="009915A4"/>
    <w:rsid w:val="009A2215"/>
    <w:rsid w:val="009A55AB"/>
    <w:rsid w:val="009C27B6"/>
    <w:rsid w:val="009C61B6"/>
    <w:rsid w:val="009E51A5"/>
    <w:rsid w:val="009F0278"/>
    <w:rsid w:val="009F02CE"/>
    <w:rsid w:val="009F44DD"/>
    <w:rsid w:val="00A10DD0"/>
    <w:rsid w:val="00A169BB"/>
    <w:rsid w:val="00A41A7F"/>
    <w:rsid w:val="00A42C52"/>
    <w:rsid w:val="00A50C26"/>
    <w:rsid w:val="00A53B8C"/>
    <w:rsid w:val="00A568D2"/>
    <w:rsid w:val="00A71163"/>
    <w:rsid w:val="00A749F3"/>
    <w:rsid w:val="00A779F8"/>
    <w:rsid w:val="00A86371"/>
    <w:rsid w:val="00A940CD"/>
    <w:rsid w:val="00AC38AF"/>
    <w:rsid w:val="00AC44A0"/>
    <w:rsid w:val="00AF6B7A"/>
    <w:rsid w:val="00B033AC"/>
    <w:rsid w:val="00B04232"/>
    <w:rsid w:val="00B05432"/>
    <w:rsid w:val="00B114E8"/>
    <w:rsid w:val="00B11AB1"/>
    <w:rsid w:val="00B13AE5"/>
    <w:rsid w:val="00B20F27"/>
    <w:rsid w:val="00B256B7"/>
    <w:rsid w:val="00B3023F"/>
    <w:rsid w:val="00B32029"/>
    <w:rsid w:val="00B3225D"/>
    <w:rsid w:val="00B35A88"/>
    <w:rsid w:val="00B45703"/>
    <w:rsid w:val="00B52F52"/>
    <w:rsid w:val="00B561D0"/>
    <w:rsid w:val="00B718C5"/>
    <w:rsid w:val="00B93522"/>
    <w:rsid w:val="00B944C8"/>
    <w:rsid w:val="00B9716E"/>
    <w:rsid w:val="00BA1A24"/>
    <w:rsid w:val="00BA2E65"/>
    <w:rsid w:val="00BA5E58"/>
    <w:rsid w:val="00BD15B0"/>
    <w:rsid w:val="00BD2355"/>
    <w:rsid w:val="00BD3875"/>
    <w:rsid w:val="00BD3AC9"/>
    <w:rsid w:val="00BD5D85"/>
    <w:rsid w:val="00BD6E8B"/>
    <w:rsid w:val="00BE131A"/>
    <w:rsid w:val="00BE7EEB"/>
    <w:rsid w:val="00BF4B86"/>
    <w:rsid w:val="00C00137"/>
    <w:rsid w:val="00C03122"/>
    <w:rsid w:val="00C0409A"/>
    <w:rsid w:val="00C04A33"/>
    <w:rsid w:val="00C15098"/>
    <w:rsid w:val="00C30B43"/>
    <w:rsid w:val="00C3196D"/>
    <w:rsid w:val="00C36D83"/>
    <w:rsid w:val="00C429D3"/>
    <w:rsid w:val="00C83006"/>
    <w:rsid w:val="00C9001A"/>
    <w:rsid w:val="00CA5EFB"/>
    <w:rsid w:val="00CB17CA"/>
    <w:rsid w:val="00CB5A84"/>
    <w:rsid w:val="00CD1F77"/>
    <w:rsid w:val="00CD2162"/>
    <w:rsid w:val="00CD5AD8"/>
    <w:rsid w:val="00CD7B01"/>
    <w:rsid w:val="00CE468C"/>
    <w:rsid w:val="00CE5122"/>
    <w:rsid w:val="00D16751"/>
    <w:rsid w:val="00D23891"/>
    <w:rsid w:val="00D304D3"/>
    <w:rsid w:val="00D42911"/>
    <w:rsid w:val="00D51C1B"/>
    <w:rsid w:val="00D55544"/>
    <w:rsid w:val="00D561DC"/>
    <w:rsid w:val="00D757A8"/>
    <w:rsid w:val="00D812FA"/>
    <w:rsid w:val="00D8198D"/>
    <w:rsid w:val="00D83AE4"/>
    <w:rsid w:val="00D86F9A"/>
    <w:rsid w:val="00D94388"/>
    <w:rsid w:val="00DA7BBA"/>
    <w:rsid w:val="00DB29A6"/>
    <w:rsid w:val="00DD1AB1"/>
    <w:rsid w:val="00DD678D"/>
    <w:rsid w:val="00DD7920"/>
    <w:rsid w:val="00DF2A1C"/>
    <w:rsid w:val="00E06416"/>
    <w:rsid w:val="00E14B28"/>
    <w:rsid w:val="00E329A4"/>
    <w:rsid w:val="00E3603B"/>
    <w:rsid w:val="00E362AB"/>
    <w:rsid w:val="00E371C4"/>
    <w:rsid w:val="00E3777B"/>
    <w:rsid w:val="00E37E8E"/>
    <w:rsid w:val="00E62E98"/>
    <w:rsid w:val="00E66D41"/>
    <w:rsid w:val="00E701D8"/>
    <w:rsid w:val="00E70E17"/>
    <w:rsid w:val="00E72446"/>
    <w:rsid w:val="00E76B73"/>
    <w:rsid w:val="00EC14BC"/>
    <w:rsid w:val="00EC566D"/>
    <w:rsid w:val="00EC6AAB"/>
    <w:rsid w:val="00EC7A53"/>
    <w:rsid w:val="00ED095E"/>
    <w:rsid w:val="00EE13E4"/>
    <w:rsid w:val="00EF6C73"/>
    <w:rsid w:val="00F01A98"/>
    <w:rsid w:val="00F02635"/>
    <w:rsid w:val="00F049E4"/>
    <w:rsid w:val="00F07856"/>
    <w:rsid w:val="00F2104F"/>
    <w:rsid w:val="00F3176C"/>
    <w:rsid w:val="00F33910"/>
    <w:rsid w:val="00F422BA"/>
    <w:rsid w:val="00F501EF"/>
    <w:rsid w:val="00F50DB8"/>
    <w:rsid w:val="00F65697"/>
    <w:rsid w:val="00F66B41"/>
    <w:rsid w:val="00F71CB2"/>
    <w:rsid w:val="00F86A0B"/>
    <w:rsid w:val="00F97D2D"/>
    <w:rsid w:val="00FA3BB1"/>
    <w:rsid w:val="00FA6984"/>
    <w:rsid w:val="00FA7737"/>
    <w:rsid w:val="00FB05A0"/>
    <w:rsid w:val="00FD23FC"/>
    <w:rsid w:val="00FE2F5D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AE5E50-BE82-4118-8B73-D1B92642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CE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329A4"/>
    <w:rPr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5FF2"/>
    <w:rPr>
      <w:rFonts w:cs="Times New Roman"/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329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5D4E"/>
    <w:rPr>
      <w:rFonts w:ascii="Tahoma" w:hAnsi="Tahoma" w:cs="Times New Roman"/>
      <w:sz w:val="16"/>
      <w:lang w:eastAsia="en-US"/>
    </w:rPr>
  </w:style>
  <w:style w:type="character" w:customStyle="1" w:styleId="pagesindoccount">
    <w:name w:val="pagesindoccount"/>
    <w:basedOn w:val="a0"/>
    <w:uiPriority w:val="99"/>
    <w:rsid w:val="00EE13E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E13E4"/>
    <w:rPr>
      <w:rFonts w:cs="Times New Roman"/>
    </w:rPr>
  </w:style>
  <w:style w:type="paragraph" w:customStyle="1" w:styleId="ConsPlusTitle">
    <w:name w:val="ConsPlusTitle"/>
    <w:uiPriority w:val="99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basedOn w:val="a0"/>
    <w:uiPriority w:val="99"/>
    <w:rsid w:val="00EE13E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3865"/>
    <w:rPr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3865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E74D297434B7930659C76A8A22594D23E27D3B682E5D036137DC0D7FB2115tA5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B261-532C-4EB5-A0CD-3F976717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1179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dmitrieva.n</dc:creator>
  <cp:keywords/>
  <dc:description/>
  <cp:lastModifiedBy>Наталья Николаевна Косоногова</cp:lastModifiedBy>
  <cp:revision>22</cp:revision>
  <cp:lastPrinted>2018-08-14T09:33:00Z</cp:lastPrinted>
  <dcterms:created xsi:type="dcterms:W3CDTF">2018-08-13T10:48:00Z</dcterms:created>
  <dcterms:modified xsi:type="dcterms:W3CDTF">2018-08-14T09:46:00Z</dcterms:modified>
</cp:coreProperties>
</file>